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580C7" w14:textId="1A1529BD" w:rsidR="00057746" w:rsidRPr="00057746" w:rsidRDefault="0052392E" w:rsidP="00057746">
      <w:pPr>
        <w:pStyle w:val="afff5"/>
      </w:pPr>
      <w:r w:rsidRPr="00057746">
        <w:t xml:space="preserve">Supplementary </w:t>
      </w:r>
      <w:r w:rsidR="00057746" w:rsidRPr="00057746">
        <w:rPr>
          <w:rFonts w:eastAsia="宋体"/>
        </w:rPr>
        <w:t>material</w:t>
      </w:r>
    </w:p>
    <w:p w14:paraId="6342ACC4" w14:textId="220DD59E" w:rsidR="00B179D8" w:rsidRPr="00057746" w:rsidRDefault="00B179D8" w:rsidP="00057746">
      <w:pPr>
        <w:pStyle w:val="1"/>
      </w:pPr>
    </w:p>
    <w:p w14:paraId="0FEACD06" w14:textId="20FF6F9D" w:rsidR="00B179D8" w:rsidRDefault="008A65FA" w:rsidP="008A65FA">
      <w:pPr>
        <w:pStyle w:val="aff9"/>
      </w:pPr>
      <w:r w:rsidRPr="00057746">
        <w:t>Supplementary</w:t>
      </w:r>
      <w:r>
        <w:t xml:space="preserve"> Table 1. </w:t>
      </w:r>
      <w:r w:rsidRPr="00057746">
        <w:t xml:space="preserve">STROBE </w:t>
      </w:r>
      <w:r w:rsidRPr="00057746">
        <w:t>statement checkli</w:t>
      </w:r>
      <w:r w:rsidRPr="00057746">
        <w:t>st</w:t>
      </w:r>
      <w: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4297"/>
      </w:tblGrid>
      <w:tr w:rsidR="00B179D8" w:rsidRPr="00057746" w14:paraId="05B6BFC3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3DC80F49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Item</w:t>
            </w:r>
          </w:p>
        </w:tc>
        <w:tc>
          <w:tcPr>
            <w:tcW w:w="5245" w:type="dxa"/>
            <w:vAlign w:val="center"/>
          </w:tcPr>
          <w:p w14:paraId="3EFF2E86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Recommendation</w:t>
            </w:r>
          </w:p>
        </w:tc>
        <w:tc>
          <w:tcPr>
            <w:tcW w:w="4297" w:type="dxa"/>
            <w:vAlign w:val="center"/>
          </w:tcPr>
          <w:p w14:paraId="5EA89DB3" w14:textId="7D0EBE98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Re</w:t>
            </w:r>
            <w:r w:rsidR="006C1DDD">
              <w:t>ported in Manuscript (Section/</w:t>
            </w:r>
            <w:r w:rsidRPr="00057746">
              <w:t>Line)</w:t>
            </w:r>
          </w:p>
        </w:tc>
      </w:tr>
      <w:tr w:rsidR="00B179D8" w:rsidRPr="00057746" w14:paraId="335A27A6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4EE74640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</w:t>
            </w:r>
          </w:p>
        </w:tc>
        <w:tc>
          <w:tcPr>
            <w:tcW w:w="5245" w:type="dxa"/>
            <w:vAlign w:val="center"/>
          </w:tcPr>
          <w:p w14:paraId="197ED7C0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Indicate the study design in the title or abstract</w:t>
            </w:r>
          </w:p>
        </w:tc>
        <w:tc>
          <w:tcPr>
            <w:tcW w:w="4297" w:type="dxa"/>
            <w:vAlign w:val="center"/>
          </w:tcPr>
          <w:p w14:paraId="322793B4" w14:textId="7DE83EE2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Title: “</w:t>
            </w:r>
            <w:r w:rsidR="00A07793" w:rsidRPr="00057746">
              <w:t>Restorative intervention of permanent teeth after vital pulp therapy. A retrospective study on the 12-month success rates.</w:t>
            </w:r>
            <w:r w:rsidR="006C1DDD">
              <w:t>”/</w:t>
            </w:r>
            <w:r w:rsidRPr="00057746">
              <w:t>Abstract</w:t>
            </w:r>
          </w:p>
        </w:tc>
      </w:tr>
      <w:tr w:rsidR="00B179D8" w:rsidRPr="00057746" w14:paraId="5B7AF25A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24AFDB2E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2</w:t>
            </w:r>
          </w:p>
        </w:tc>
        <w:tc>
          <w:tcPr>
            <w:tcW w:w="5245" w:type="dxa"/>
            <w:vAlign w:val="center"/>
          </w:tcPr>
          <w:p w14:paraId="09783F51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Background/rationale: Explain the scientific background and rationale</w:t>
            </w:r>
          </w:p>
        </w:tc>
        <w:tc>
          <w:tcPr>
            <w:tcW w:w="4297" w:type="dxa"/>
            <w:vAlign w:val="center"/>
          </w:tcPr>
          <w:p w14:paraId="6521C477" w14:textId="3F618EE1" w:rsidR="00B179D8" w:rsidRPr="00057746" w:rsidRDefault="002418C6" w:rsidP="006C1DDD">
            <w:pPr>
              <w:ind w:firstLineChars="0" w:firstLine="0"/>
              <w:jc w:val="center"/>
            </w:pPr>
            <w:r w:rsidRPr="00057746">
              <w:t xml:space="preserve">Introduction, p. </w:t>
            </w:r>
            <w:r w:rsidR="00AA5BCE" w:rsidRPr="00057746">
              <w:t>1</w:t>
            </w:r>
            <w:r w:rsidR="006C1DDD">
              <w:t>–</w:t>
            </w:r>
            <w:r w:rsidR="00AA5BCE" w:rsidRPr="00057746">
              <w:t>2</w:t>
            </w:r>
          </w:p>
        </w:tc>
      </w:tr>
      <w:tr w:rsidR="00B179D8" w:rsidRPr="00057746" w14:paraId="246F8DAC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16B060D5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3</w:t>
            </w:r>
          </w:p>
        </w:tc>
        <w:tc>
          <w:tcPr>
            <w:tcW w:w="5245" w:type="dxa"/>
            <w:vAlign w:val="center"/>
          </w:tcPr>
          <w:p w14:paraId="077F81B5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Objectives: State specific objectives</w:t>
            </w:r>
          </w:p>
        </w:tc>
        <w:tc>
          <w:tcPr>
            <w:tcW w:w="4297" w:type="dxa"/>
            <w:vAlign w:val="center"/>
          </w:tcPr>
          <w:p w14:paraId="419FA451" w14:textId="4F52219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End of Introduction, p. </w:t>
            </w:r>
            <w:r w:rsidR="00AA5BCE" w:rsidRPr="00057746">
              <w:t>2</w:t>
            </w:r>
          </w:p>
        </w:tc>
      </w:tr>
      <w:tr w:rsidR="00B179D8" w:rsidRPr="00057746" w14:paraId="2F33E181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669AB595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4</w:t>
            </w:r>
          </w:p>
        </w:tc>
        <w:tc>
          <w:tcPr>
            <w:tcW w:w="5245" w:type="dxa"/>
            <w:vAlign w:val="center"/>
          </w:tcPr>
          <w:p w14:paraId="5834F483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Study design: Present key ele</w:t>
            </w:r>
            <w:r w:rsidRPr="00057746">
              <w:t>ments of design early</w:t>
            </w:r>
          </w:p>
        </w:tc>
        <w:tc>
          <w:tcPr>
            <w:tcW w:w="4297" w:type="dxa"/>
            <w:vAlign w:val="center"/>
          </w:tcPr>
          <w:p w14:paraId="02952833" w14:textId="442AD765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Methods, section 2, p. </w:t>
            </w:r>
            <w:r w:rsidR="00AA5BCE" w:rsidRPr="00057746">
              <w:t>2</w:t>
            </w:r>
          </w:p>
        </w:tc>
      </w:tr>
      <w:tr w:rsidR="00B179D8" w:rsidRPr="00057746" w14:paraId="64706667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745ED573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5</w:t>
            </w:r>
          </w:p>
        </w:tc>
        <w:tc>
          <w:tcPr>
            <w:tcW w:w="5245" w:type="dxa"/>
            <w:vAlign w:val="center"/>
          </w:tcPr>
          <w:p w14:paraId="752F8779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Setting: Describe setting, locations, relevant dates (recruitment, follow-up, data collection)</w:t>
            </w:r>
          </w:p>
        </w:tc>
        <w:tc>
          <w:tcPr>
            <w:tcW w:w="4297" w:type="dxa"/>
            <w:vAlign w:val="center"/>
          </w:tcPr>
          <w:p w14:paraId="3B6D1FF9" w14:textId="2D3C551F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Methods 2.1 Sample (2016–202</w:t>
            </w:r>
            <w:r w:rsidR="0052392E" w:rsidRPr="00057746">
              <w:t>4</w:t>
            </w:r>
            <w:r w:rsidRPr="00057746">
              <w:t xml:space="preserve">), p. </w:t>
            </w:r>
            <w:r w:rsidR="00AA5BCE" w:rsidRPr="00057746">
              <w:t>2</w:t>
            </w:r>
          </w:p>
        </w:tc>
      </w:tr>
      <w:tr w:rsidR="00B179D8" w:rsidRPr="00057746" w14:paraId="69C9B7CB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47155A2E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6</w:t>
            </w:r>
          </w:p>
        </w:tc>
        <w:tc>
          <w:tcPr>
            <w:tcW w:w="5245" w:type="dxa"/>
            <w:vAlign w:val="center"/>
          </w:tcPr>
          <w:p w14:paraId="19316B9B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Participants: Eligibility criteria, sources and methods of selection</w:t>
            </w:r>
          </w:p>
        </w:tc>
        <w:tc>
          <w:tcPr>
            <w:tcW w:w="4297" w:type="dxa"/>
            <w:vAlign w:val="center"/>
          </w:tcPr>
          <w:p w14:paraId="17F9EB6F" w14:textId="2A86FBD1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Methods 2.1 Sample &amp; Data Collection, p. </w:t>
            </w:r>
            <w:r w:rsidR="00AA5BCE" w:rsidRPr="00057746">
              <w:t>2</w:t>
            </w:r>
            <w:r w:rsidR="006C1DDD">
              <w:t>–</w:t>
            </w:r>
            <w:r w:rsidR="00922A65" w:rsidRPr="00057746">
              <w:t>3</w:t>
            </w:r>
          </w:p>
        </w:tc>
      </w:tr>
      <w:tr w:rsidR="00B179D8" w:rsidRPr="00057746" w14:paraId="6703EBC4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7A9CE8F8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7</w:t>
            </w:r>
          </w:p>
        </w:tc>
        <w:tc>
          <w:tcPr>
            <w:tcW w:w="5245" w:type="dxa"/>
            <w:vAlign w:val="center"/>
          </w:tcPr>
          <w:p w14:paraId="70A26674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Variables: Clearly define outcomes, exposures, confounders</w:t>
            </w:r>
          </w:p>
        </w:tc>
        <w:tc>
          <w:tcPr>
            <w:tcW w:w="4297" w:type="dxa"/>
            <w:vAlign w:val="center"/>
          </w:tcPr>
          <w:p w14:paraId="214173CB" w14:textId="0F62A75E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Methods 2.2, 2.3, p. </w:t>
            </w:r>
            <w:r w:rsidR="00AA5BCE" w:rsidRPr="00057746">
              <w:t>3</w:t>
            </w:r>
          </w:p>
        </w:tc>
      </w:tr>
      <w:tr w:rsidR="00B179D8" w:rsidRPr="00057746" w14:paraId="72427389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1C78A0D0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8</w:t>
            </w:r>
          </w:p>
        </w:tc>
        <w:tc>
          <w:tcPr>
            <w:tcW w:w="5245" w:type="dxa"/>
            <w:vAlign w:val="center"/>
          </w:tcPr>
          <w:p w14:paraId="5ABE0089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Data sources/measurement: For each variable, give details of data sources and assessment methods</w:t>
            </w:r>
          </w:p>
        </w:tc>
        <w:tc>
          <w:tcPr>
            <w:tcW w:w="4297" w:type="dxa"/>
            <w:vAlign w:val="center"/>
          </w:tcPr>
          <w:p w14:paraId="462771B8" w14:textId="4110F2CD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Methods 2.2 Data Collectio</w:t>
            </w:r>
            <w:r w:rsidRPr="00057746">
              <w:t xml:space="preserve">n, 2.3 Assessment Criteria, p. </w:t>
            </w:r>
            <w:r w:rsidR="00AA5BCE" w:rsidRPr="00057746">
              <w:t>3</w:t>
            </w:r>
          </w:p>
        </w:tc>
      </w:tr>
      <w:tr w:rsidR="00B179D8" w:rsidRPr="00057746" w14:paraId="7D6CF32E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7A574AD9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9</w:t>
            </w:r>
          </w:p>
        </w:tc>
        <w:tc>
          <w:tcPr>
            <w:tcW w:w="5245" w:type="dxa"/>
            <w:vAlign w:val="center"/>
          </w:tcPr>
          <w:p w14:paraId="01DF5F3F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Bias: Describe efforts to address bias</w:t>
            </w:r>
          </w:p>
        </w:tc>
        <w:tc>
          <w:tcPr>
            <w:tcW w:w="4297" w:type="dxa"/>
            <w:vAlign w:val="center"/>
          </w:tcPr>
          <w:p w14:paraId="7155A377" w14:textId="5486BDC3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Methods 2.2 (blinded assessors), </w:t>
            </w:r>
            <w:r w:rsidR="00922A65" w:rsidRPr="00057746">
              <w:t>p. 3</w:t>
            </w:r>
            <w:r w:rsidRPr="00057746">
              <w:t xml:space="preserve"> Strengths &amp; Limitations, p. </w:t>
            </w:r>
            <w:r w:rsidR="00AA5BCE" w:rsidRPr="00057746">
              <w:t>9</w:t>
            </w:r>
          </w:p>
        </w:tc>
      </w:tr>
      <w:tr w:rsidR="00B179D8" w:rsidRPr="00057746" w14:paraId="4017834F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57BA32A8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10</w:t>
            </w:r>
          </w:p>
        </w:tc>
        <w:tc>
          <w:tcPr>
            <w:tcW w:w="5245" w:type="dxa"/>
            <w:vAlign w:val="center"/>
          </w:tcPr>
          <w:p w14:paraId="1D36361E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Study size: Explain how study size was arrived at</w:t>
            </w:r>
          </w:p>
        </w:tc>
        <w:tc>
          <w:tcPr>
            <w:tcW w:w="4297" w:type="dxa"/>
            <w:vAlign w:val="center"/>
          </w:tcPr>
          <w:p w14:paraId="43C6E3A1" w14:textId="54C823CF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Methods 2.1 (all eligible cases, 42 teeth/35 patients; no prior sample calculation), p. </w:t>
            </w:r>
            <w:r w:rsidR="00AA5BCE" w:rsidRPr="00057746">
              <w:t>2</w:t>
            </w:r>
            <w:r w:rsidR="006C1DDD">
              <w:t>–</w:t>
            </w:r>
            <w:r w:rsidR="00AA5BCE" w:rsidRPr="00057746">
              <w:t>3</w:t>
            </w:r>
          </w:p>
        </w:tc>
      </w:tr>
      <w:tr w:rsidR="00B179D8" w:rsidRPr="00057746" w14:paraId="4D5A88D6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61155626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11</w:t>
            </w:r>
          </w:p>
        </w:tc>
        <w:tc>
          <w:tcPr>
            <w:tcW w:w="5245" w:type="dxa"/>
            <w:vAlign w:val="center"/>
          </w:tcPr>
          <w:p w14:paraId="0A96D197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Quantitative variables: Explain handling of quantitative variables</w:t>
            </w:r>
          </w:p>
        </w:tc>
        <w:tc>
          <w:tcPr>
            <w:tcW w:w="4297" w:type="dxa"/>
            <w:vAlign w:val="center"/>
          </w:tcPr>
          <w:p w14:paraId="56F342E7" w14:textId="51C182E2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Methods 2.4 Statistical Analysis, p.</w:t>
            </w:r>
            <w:r w:rsidR="00AA5BCE" w:rsidRPr="00057746">
              <w:t xml:space="preserve"> 3</w:t>
            </w:r>
          </w:p>
        </w:tc>
      </w:tr>
      <w:tr w:rsidR="00B179D8" w:rsidRPr="00057746" w14:paraId="6DB359BB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25404951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12</w:t>
            </w:r>
          </w:p>
        </w:tc>
        <w:tc>
          <w:tcPr>
            <w:tcW w:w="5245" w:type="dxa"/>
            <w:vAlign w:val="center"/>
          </w:tcPr>
          <w:p w14:paraId="2E497E85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Statistical methods: Describe all methods </w:t>
            </w:r>
            <w:r w:rsidRPr="00057746">
              <w:t>(confounder control, subgroups, missing data)</w:t>
            </w:r>
          </w:p>
        </w:tc>
        <w:tc>
          <w:tcPr>
            <w:tcW w:w="4297" w:type="dxa"/>
            <w:vAlign w:val="center"/>
          </w:tcPr>
          <w:p w14:paraId="548782D7" w14:textId="7DCEDD7F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Methods 2.4 (multivariable regression, Fisher’s exact test, handling dropouts), p. </w:t>
            </w:r>
            <w:r w:rsidR="00AA5BCE" w:rsidRPr="00057746">
              <w:t>3</w:t>
            </w:r>
          </w:p>
        </w:tc>
      </w:tr>
      <w:tr w:rsidR="00B179D8" w:rsidRPr="00057746" w14:paraId="1AAB4D19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14863CCB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13</w:t>
            </w:r>
          </w:p>
        </w:tc>
        <w:tc>
          <w:tcPr>
            <w:tcW w:w="5245" w:type="dxa"/>
            <w:vAlign w:val="center"/>
          </w:tcPr>
          <w:p w14:paraId="7CD6F3E9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Participants: Numbers at each stage, exclusions, losses to follow-up</w:t>
            </w:r>
          </w:p>
        </w:tc>
        <w:tc>
          <w:tcPr>
            <w:tcW w:w="4297" w:type="dxa"/>
            <w:vAlign w:val="center"/>
          </w:tcPr>
          <w:p w14:paraId="5D582C60" w14:textId="3B5CDA8F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Results 3.1 Sample Characteristics, p. 3</w:t>
            </w:r>
          </w:p>
        </w:tc>
      </w:tr>
      <w:tr w:rsidR="00B179D8" w:rsidRPr="00057746" w14:paraId="6F341177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38B972FA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14</w:t>
            </w:r>
          </w:p>
        </w:tc>
        <w:tc>
          <w:tcPr>
            <w:tcW w:w="5245" w:type="dxa"/>
            <w:vAlign w:val="center"/>
          </w:tcPr>
          <w:p w14:paraId="3D7CB1D1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Descrip</w:t>
            </w:r>
            <w:r w:rsidRPr="00057746">
              <w:t>tive data: Characteristics of study participants</w:t>
            </w:r>
          </w:p>
        </w:tc>
        <w:tc>
          <w:tcPr>
            <w:tcW w:w="4297" w:type="dxa"/>
            <w:vAlign w:val="center"/>
          </w:tcPr>
          <w:p w14:paraId="73BE8653" w14:textId="05D605D3" w:rsidR="00B179D8" w:rsidRPr="00057746" w:rsidRDefault="002418C6" w:rsidP="006C1DDD">
            <w:pPr>
              <w:ind w:firstLineChars="0" w:firstLine="0"/>
              <w:jc w:val="center"/>
            </w:pPr>
            <w:r w:rsidRPr="00057746">
              <w:t>Results 3.1, Tables 1</w:t>
            </w:r>
            <w:r w:rsidR="006C1DDD">
              <w:t>,2,</w:t>
            </w:r>
            <w:r w:rsidRPr="00057746">
              <w:t>3, p. 3–6</w:t>
            </w:r>
          </w:p>
        </w:tc>
      </w:tr>
      <w:tr w:rsidR="00B179D8" w:rsidRPr="00057746" w14:paraId="6079BAC4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3B8EF10D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15</w:t>
            </w:r>
          </w:p>
        </w:tc>
        <w:tc>
          <w:tcPr>
            <w:tcW w:w="5245" w:type="dxa"/>
            <w:vAlign w:val="center"/>
          </w:tcPr>
          <w:p w14:paraId="75C24C12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Outcome data: Report outcomes (success/failure rates, reasons)</w:t>
            </w:r>
          </w:p>
        </w:tc>
        <w:tc>
          <w:tcPr>
            <w:tcW w:w="4297" w:type="dxa"/>
            <w:vAlign w:val="center"/>
          </w:tcPr>
          <w:p w14:paraId="39ED5244" w14:textId="4863E70C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Results 3.2–3.4, p. 4–7</w:t>
            </w:r>
          </w:p>
        </w:tc>
      </w:tr>
      <w:tr w:rsidR="00B179D8" w:rsidRPr="00057746" w14:paraId="5F0D5A3E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38FED6A8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16</w:t>
            </w:r>
          </w:p>
        </w:tc>
        <w:tc>
          <w:tcPr>
            <w:tcW w:w="5245" w:type="dxa"/>
            <w:vAlign w:val="center"/>
          </w:tcPr>
          <w:p w14:paraId="237DC2A0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Main results: Report unadjusted and adjusted estimates with precision (CI)</w:t>
            </w:r>
          </w:p>
        </w:tc>
        <w:tc>
          <w:tcPr>
            <w:tcW w:w="4297" w:type="dxa"/>
            <w:vAlign w:val="center"/>
          </w:tcPr>
          <w:p w14:paraId="2AA03491" w14:textId="320BFDAD" w:rsidR="00B179D8" w:rsidRPr="00057746" w:rsidRDefault="002418C6" w:rsidP="006C1DDD">
            <w:pPr>
              <w:ind w:firstLineChars="0" w:firstLine="0"/>
              <w:jc w:val="center"/>
            </w:pPr>
            <w:r w:rsidRPr="00057746">
              <w:t xml:space="preserve">Results 3.4 &amp; Table </w:t>
            </w:r>
            <w:r w:rsidR="00EA038F" w:rsidRPr="00057746">
              <w:t>4</w:t>
            </w:r>
            <w:r w:rsidR="006C1DDD">
              <w:t>,</w:t>
            </w:r>
            <w:r w:rsidR="00922A65" w:rsidRPr="00057746">
              <w:t>5</w:t>
            </w:r>
            <w:r w:rsidRPr="00057746">
              <w:t xml:space="preserve">, p. </w:t>
            </w:r>
            <w:r w:rsidR="00EA038F" w:rsidRPr="00057746">
              <w:t>7</w:t>
            </w:r>
          </w:p>
        </w:tc>
      </w:tr>
      <w:tr w:rsidR="00B179D8" w:rsidRPr="00057746" w14:paraId="627CED63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1E4BE5E0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17</w:t>
            </w:r>
          </w:p>
        </w:tc>
        <w:tc>
          <w:tcPr>
            <w:tcW w:w="5245" w:type="dxa"/>
            <w:vAlign w:val="center"/>
          </w:tcPr>
          <w:p w14:paraId="60BE84AF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Other analyses: Report subgroup/sensitivity analyses</w:t>
            </w:r>
          </w:p>
        </w:tc>
        <w:tc>
          <w:tcPr>
            <w:tcW w:w="4297" w:type="dxa"/>
            <w:vAlign w:val="center"/>
          </w:tcPr>
          <w:p w14:paraId="07F52444" w14:textId="242DBCED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Results 3.4, p. </w:t>
            </w:r>
            <w:r w:rsidR="00EA038F" w:rsidRPr="00057746">
              <w:t>7</w:t>
            </w:r>
          </w:p>
        </w:tc>
      </w:tr>
      <w:tr w:rsidR="00B179D8" w:rsidRPr="00057746" w14:paraId="027F2911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6DABE101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18</w:t>
            </w:r>
          </w:p>
        </w:tc>
        <w:tc>
          <w:tcPr>
            <w:tcW w:w="5245" w:type="dxa"/>
            <w:vAlign w:val="center"/>
          </w:tcPr>
          <w:p w14:paraId="75E3CEBC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Key results: Summarize main findings</w:t>
            </w:r>
          </w:p>
        </w:tc>
        <w:tc>
          <w:tcPr>
            <w:tcW w:w="4297" w:type="dxa"/>
            <w:vAlign w:val="center"/>
          </w:tcPr>
          <w:p w14:paraId="3F7EE760" w14:textId="19FE020B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Discussion opening, p. 8</w:t>
            </w:r>
          </w:p>
        </w:tc>
      </w:tr>
      <w:tr w:rsidR="00B179D8" w:rsidRPr="00057746" w14:paraId="483FF90A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635726D3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19</w:t>
            </w:r>
          </w:p>
        </w:tc>
        <w:tc>
          <w:tcPr>
            <w:tcW w:w="5245" w:type="dxa"/>
            <w:vAlign w:val="center"/>
          </w:tcPr>
          <w:p w14:paraId="21794898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Limitations: Discuss limitations, bias, generalizability</w:t>
            </w:r>
          </w:p>
        </w:tc>
        <w:tc>
          <w:tcPr>
            <w:tcW w:w="4297" w:type="dxa"/>
            <w:vAlign w:val="center"/>
          </w:tcPr>
          <w:p w14:paraId="44E2B4D4" w14:textId="6A9F95CF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Strengths &amp; Limitations,</w:t>
            </w:r>
            <w:r w:rsidRPr="00057746">
              <w:t xml:space="preserve"> p. </w:t>
            </w:r>
            <w:r w:rsidR="00EA038F" w:rsidRPr="00057746">
              <w:t>9</w:t>
            </w:r>
          </w:p>
        </w:tc>
      </w:tr>
      <w:tr w:rsidR="00B179D8" w:rsidRPr="00057746" w14:paraId="4A4E8B27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5941CE2C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20</w:t>
            </w:r>
          </w:p>
        </w:tc>
        <w:tc>
          <w:tcPr>
            <w:tcW w:w="5245" w:type="dxa"/>
            <w:vAlign w:val="center"/>
          </w:tcPr>
          <w:p w14:paraId="4C8F4A25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Interpretation: Cautious interpretation in light of objectives, limitations, and literature</w:t>
            </w:r>
          </w:p>
        </w:tc>
        <w:tc>
          <w:tcPr>
            <w:tcW w:w="4297" w:type="dxa"/>
            <w:vAlign w:val="center"/>
          </w:tcPr>
          <w:p w14:paraId="301C5751" w14:textId="04DAF6C0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Discussion, p. 8–</w:t>
            </w:r>
            <w:r w:rsidR="00EA038F" w:rsidRPr="00057746">
              <w:t>9</w:t>
            </w:r>
          </w:p>
        </w:tc>
      </w:tr>
      <w:tr w:rsidR="00B179D8" w:rsidRPr="00057746" w14:paraId="6C4EC0A3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423D3102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21</w:t>
            </w:r>
          </w:p>
        </w:tc>
        <w:tc>
          <w:tcPr>
            <w:tcW w:w="5245" w:type="dxa"/>
            <w:vAlign w:val="center"/>
          </w:tcPr>
          <w:p w14:paraId="408DEB66" w14:textId="77777777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>Generalizability: External validity</w:t>
            </w:r>
          </w:p>
        </w:tc>
        <w:tc>
          <w:tcPr>
            <w:tcW w:w="4297" w:type="dxa"/>
            <w:vAlign w:val="center"/>
          </w:tcPr>
          <w:p w14:paraId="1F8C8172" w14:textId="63E58138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Discussion &amp; Limitations, p. </w:t>
            </w:r>
            <w:r w:rsidR="00EA038F" w:rsidRPr="00057746">
              <w:t>8</w:t>
            </w:r>
            <w:r w:rsidR="006C1DDD">
              <w:t>–</w:t>
            </w:r>
            <w:r w:rsidR="00EA038F" w:rsidRPr="00057746">
              <w:t>9</w:t>
            </w:r>
          </w:p>
        </w:tc>
      </w:tr>
      <w:tr w:rsidR="00B179D8" w:rsidRPr="00057746" w14:paraId="6C5B3A9C" w14:textId="77777777" w:rsidTr="008A65FA">
        <w:trPr>
          <w:trHeight w:val="283"/>
          <w:jc w:val="center"/>
        </w:trPr>
        <w:tc>
          <w:tcPr>
            <w:tcW w:w="704" w:type="dxa"/>
            <w:vAlign w:val="center"/>
          </w:tcPr>
          <w:p w14:paraId="24411F55" w14:textId="77777777" w:rsidR="00B179D8" w:rsidRPr="00057746" w:rsidRDefault="002418C6" w:rsidP="008A65FA">
            <w:pPr>
              <w:ind w:firstLineChars="0" w:firstLine="0"/>
              <w:jc w:val="left"/>
            </w:pPr>
            <w:r w:rsidRPr="00057746">
              <w:t>22</w:t>
            </w:r>
          </w:p>
        </w:tc>
        <w:tc>
          <w:tcPr>
            <w:tcW w:w="5245" w:type="dxa"/>
            <w:vAlign w:val="center"/>
          </w:tcPr>
          <w:p w14:paraId="715BCBEE" w14:textId="785AF205" w:rsidR="00B179D8" w:rsidRPr="00057746" w:rsidRDefault="002418C6" w:rsidP="002418C6">
            <w:pPr>
              <w:ind w:firstLineChars="0" w:firstLine="0"/>
              <w:jc w:val="center"/>
            </w:pPr>
            <w:r w:rsidRPr="00057746">
              <w:t>Funding: Sources of funding and role of funders</w:t>
            </w:r>
          </w:p>
        </w:tc>
        <w:tc>
          <w:tcPr>
            <w:tcW w:w="4297" w:type="dxa"/>
            <w:vAlign w:val="center"/>
          </w:tcPr>
          <w:p w14:paraId="69AB514F" w14:textId="46E13986" w:rsidR="00B179D8" w:rsidRPr="00057746" w:rsidRDefault="002418C6" w:rsidP="008A65FA">
            <w:pPr>
              <w:ind w:firstLineChars="0" w:firstLine="0"/>
              <w:jc w:val="center"/>
            </w:pPr>
            <w:r w:rsidRPr="00057746">
              <w:t xml:space="preserve">Funding statement, p. </w:t>
            </w:r>
            <w:r w:rsidR="00EA038F" w:rsidRPr="00057746">
              <w:t>10</w:t>
            </w:r>
          </w:p>
        </w:tc>
      </w:tr>
    </w:tbl>
    <w:p w14:paraId="02E456A1" w14:textId="06A3C070" w:rsidR="008050FD" w:rsidRDefault="006C1DDD" w:rsidP="00057746">
      <w:pPr>
        <w:ind w:firstLine="420"/>
        <w:rPr>
          <w:rFonts w:eastAsia="宋体"/>
        </w:rPr>
      </w:pPr>
      <w:r>
        <w:rPr>
          <w:rFonts w:eastAsia="宋体" w:hint="eastAsia"/>
        </w:rPr>
        <w:t>C</w:t>
      </w:r>
      <w:r>
        <w:rPr>
          <w:rFonts w:eastAsia="宋体"/>
        </w:rPr>
        <w:t xml:space="preserve">I: </w:t>
      </w:r>
      <w:r w:rsidRPr="006C1DDD">
        <w:rPr>
          <w:rFonts w:eastAsia="宋体"/>
        </w:rPr>
        <w:t>Confidence interval</w:t>
      </w:r>
      <w:r w:rsidR="001B0307">
        <w:rPr>
          <w:rFonts w:eastAsia="宋体"/>
        </w:rPr>
        <w:t>.</w:t>
      </w:r>
    </w:p>
    <w:p w14:paraId="69A04A25" w14:textId="77777777" w:rsidR="006C1DDD" w:rsidRDefault="006C1DDD" w:rsidP="00057746">
      <w:pPr>
        <w:ind w:firstLine="420"/>
        <w:rPr>
          <w:rFonts w:eastAsia="宋体"/>
        </w:rPr>
      </w:pPr>
    </w:p>
    <w:p w14:paraId="401BE658" w14:textId="3E743BEC" w:rsidR="008A65FA" w:rsidRPr="008A65FA" w:rsidRDefault="008A65FA" w:rsidP="00057746">
      <w:pPr>
        <w:ind w:firstLine="420"/>
        <w:rPr>
          <w:rFonts w:eastAsia="宋体" w:hint="eastAsia"/>
        </w:rPr>
      </w:pPr>
      <w:bookmarkStart w:id="0" w:name="_GoBack"/>
      <w:bookmarkEnd w:id="0"/>
    </w:p>
    <w:sectPr w:rsidR="008A65FA" w:rsidRPr="008A65FA" w:rsidSect="000577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2" w:right="992" w:bottom="992" w:left="992" w:header="283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978C6" w14:textId="77777777" w:rsidR="00057746" w:rsidRDefault="00057746" w:rsidP="00057746">
      <w:pPr>
        <w:ind w:firstLine="420"/>
      </w:pPr>
      <w:r>
        <w:separator/>
      </w:r>
    </w:p>
  </w:endnote>
  <w:endnote w:type="continuationSeparator" w:id="0">
    <w:p w14:paraId="0559400C" w14:textId="77777777" w:rsidR="00057746" w:rsidRDefault="00057746" w:rsidP="0005774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FABBD" w14:textId="77777777" w:rsidR="00057746" w:rsidRDefault="0005774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104085"/>
      <w:docPartObj>
        <w:docPartGallery w:val="Page Numbers (Bottom of Page)"/>
        <w:docPartUnique/>
      </w:docPartObj>
    </w:sdtPr>
    <w:sdtContent>
      <w:p w14:paraId="34BCCF69" w14:textId="5D1C6A29" w:rsidR="00057746" w:rsidRDefault="00057746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8C6" w:rsidRPr="002418C6">
          <w:rPr>
            <w:noProof/>
            <w:lang w:val="zh-CN"/>
          </w:rPr>
          <w:t>1</w:t>
        </w:r>
        <w:r>
          <w:fldChar w:fldCharType="end"/>
        </w:r>
      </w:p>
    </w:sdtContent>
  </w:sdt>
  <w:p w14:paraId="5ABCDBBC" w14:textId="77777777" w:rsidR="00057746" w:rsidRDefault="0005774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376DF" w14:textId="77777777" w:rsidR="00057746" w:rsidRDefault="0005774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17F4D" w14:textId="77777777" w:rsidR="00057746" w:rsidRDefault="00057746" w:rsidP="00057746">
      <w:pPr>
        <w:ind w:firstLine="420"/>
      </w:pPr>
      <w:r>
        <w:separator/>
      </w:r>
    </w:p>
  </w:footnote>
  <w:footnote w:type="continuationSeparator" w:id="0">
    <w:p w14:paraId="5A9187C3" w14:textId="77777777" w:rsidR="00057746" w:rsidRDefault="00057746" w:rsidP="0005774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FE4BD" w14:textId="77777777" w:rsidR="00057746" w:rsidRDefault="0005774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B6198" w14:textId="77777777" w:rsidR="00057746" w:rsidRDefault="00057746" w:rsidP="00057746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48CA9" w14:textId="77777777" w:rsidR="00057746" w:rsidRDefault="00057746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661A69"/>
    <w:multiLevelType w:val="multilevel"/>
    <w:tmpl w:val="9520742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7746"/>
    <w:rsid w:val="0006063C"/>
    <w:rsid w:val="0015074B"/>
    <w:rsid w:val="001B0307"/>
    <w:rsid w:val="002418C6"/>
    <w:rsid w:val="0029639D"/>
    <w:rsid w:val="00326F90"/>
    <w:rsid w:val="0052392E"/>
    <w:rsid w:val="006C1DDD"/>
    <w:rsid w:val="008050FD"/>
    <w:rsid w:val="008A65FA"/>
    <w:rsid w:val="008B1070"/>
    <w:rsid w:val="008D6DAA"/>
    <w:rsid w:val="00922A65"/>
    <w:rsid w:val="00A07793"/>
    <w:rsid w:val="00A7313F"/>
    <w:rsid w:val="00AA1D8D"/>
    <w:rsid w:val="00AA5BCE"/>
    <w:rsid w:val="00AC56BD"/>
    <w:rsid w:val="00B179D8"/>
    <w:rsid w:val="00B47730"/>
    <w:rsid w:val="00BF3979"/>
    <w:rsid w:val="00CB0664"/>
    <w:rsid w:val="00EA038F"/>
    <w:rsid w:val="00F351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3BCA4C"/>
  <w14:defaultImageDpi w14:val="330"/>
  <w15:docId w15:val="{4F481A9E-5C46-4555-AB47-A253AB09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57746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  <w:lang w:eastAsia="zh-CN"/>
    </w:rPr>
  </w:style>
  <w:style w:type="paragraph" w:styleId="1">
    <w:name w:val="heading 1"/>
    <w:aliases w:val="一级标题"/>
    <w:basedOn w:val="a1"/>
    <w:next w:val="a1"/>
    <w:link w:val="10"/>
    <w:autoRedefine/>
    <w:uiPriority w:val="1"/>
    <w:qFormat/>
    <w:rsid w:val="00057746"/>
    <w:pPr>
      <w:autoSpaceDE w:val="0"/>
      <w:autoSpaceDN w:val="0"/>
      <w:adjustRightInd w:val="0"/>
      <w:spacing w:beforeLines="100" w:before="240" w:afterLines="100" w:after="240"/>
      <w:ind w:firstLineChars="0" w:firstLine="0"/>
      <w:jc w:val="center"/>
      <w:outlineLvl w:val="0"/>
    </w:pPr>
    <w:rPr>
      <w:rFonts w:cs="Book Antiqua"/>
      <w:b/>
      <w:bCs/>
      <w:kern w:val="0"/>
      <w:sz w:val="24"/>
      <w:szCs w:val="20"/>
    </w:rPr>
  </w:style>
  <w:style w:type="paragraph" w:styleId="21">
    <w:name w:val="heading 2"/>
    <w:aliases w:val="二级标题"/>
    <w:basedOn w:val="a1"/>
    <w:next w:val="a1"/>
    <w:link w:val="22"/>
    <w:autoRedefine/>
    <w:uiPriority w:val="9"/>
    <w:unhideWhenUsed/>
    <w:qFormat/>
    <w:rsid w:val="00057746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1">
    <w:name w:val="heading 3"/>
    <w:aliases w:val="三级标题"/>
    <w:basedOn w:val="a1"/>
    <w:next w:val="a1"/>
    <w:link w:val="32"/>
    <w:autoRedefine/>
    <w:uiPriority w:val="9"/>
    <w:unhideWhenUsed/>
    <w:qFormat/>
    <w:rsid w:val="00057746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1"/>
    <w:next w:val="a1"/>
    <w:link w:val="40"/>
    <w:uiPriority w:val="9"/>
    <w:qFormat/>
    <w:rsid w:val="00057746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05774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unhideWhenUsed/>
    <w:qFormat/>
    <w:rsid w:val="00057746"/>
    <w:pPr>
      <w:keepNext/>
      <w:keepLines/>
      <w:numPr>
        <w:ilvl w:val="5"/>
        <w:numId w:val="13"/>
      </w:numPr>
      <w:spacing w:before="240" w:after="64" w:line="320" w:lineRule="auto"/>
      <w:ind w:firstLineChars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unhideWhenUsed/>
    <w:qFormat/>
    <w:rsid w:val="00057746"/>
    <w:pPr>
      <w:keepNext/>
      <w:keepLines/>
      <w:numPr>
        <w:ilvl w:val="6"/>
        <w:numId w:val="13"/>
      </w:numPr>
      <w:spacing w:before="240" w:after="64" w:line="320" w:lineRule="auto"/>
      <w:ind w:firstLineChars="0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057746"/>
    <w:pPr>
      <w:keepNext/>
      <w:keepLines/>
      <w:numPr>
        <w:ilvl w:val="7"/>
        <w:numId w:val="13"/>
      </w:numPr>
      <w:spacing w:before="240" w:after="64" w:line="320" w:lineRule="auto"/>
      <w:ind w:firstLineChars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57746"/>
    <w:pPr>
      <w:keepNext/>
      <w:keepLines/>
      <w:numPr>
        <w:ilvl w:val="8"/>
        <w:numId w:val="13"/>
      </w:numPr>
      <w:spacing w:before="240" w:after="64" w:line="320" w:lineRule="auto"/>
      <w:ind w:firstLineChars="0"/>
      <w:outlineLvl w:val="8"/>
    </w:pPr>
    <w:rPr>
      <w:rFonts w:ascii="等线 Light" w:eastAsia="等线 Light" w:hAnsi="等线 Light"/>
    </w:rPr>
  </w:style>
  <w:style w:type="character" w:default="1" w:styleId="a2">
    <w:name w:val="Default Paragraph Font"/>
    <w:uiPriority w:val="1"/>
    <w:semiHidden/>
    <w:unhideWhenUsed/>
    <w:rsid w:val="00057746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057746"/>
  </w:style>
  <w:style w:type="paragraph" w:styleId="a5">
    <w:name w:val="header"/>
    <w:basedOn w:val="a1"/>
    <w:link w:val="a6"/>
    <w:uiPriority w:val="99"/>
    <w:unhideWhenUsed/>
    <w:rsid w:val="00057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057746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7">
    <w:name w:val="footer"/>
    <w:basedOn w:val="a1"/>
    <w:link w:val="a8"/>
    <w:uiPriority w:val="99"/>
    <w:unhideWhenUsed/>
    <w:rsid w:val="00057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057746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aliases w:val="一级标题 字符"/>
    <w:link w:val="1"/>
    <w:uiPriority w:val="1"/>
    <w:rsid w:val="00057746"/>
    <w:rPr>
      <w:rFonts w:ascii="Times New Roman" w:eastAsia="Times New Roman" w:hAnsi="Times New Roman" w:cs="Book Antiqua"/>
      <w:b/>
      <w:bCs/>
      <w:sz w:val="24"/>
      <w:szCs w:val="20"/>
      <w:lang w:eastAsia="zh-CN"/>
    </w:rPr>
  </w:style>
  <w:style w:type="character" w:customStyle="1" w:styleId="22">
    <w:name w:val="标题 2 字符"/>
    <w:aliases w:val="二级标题 字符"/>
    <w:link w:val="21"/>
    <w:uiPriority w:val="9"/>
    <w:rsid w:val="00057746"/>
    <w:rPr>
      <w:rFonts w:ascii="Times New Roman" w:eastAsia="Times New Roman" w:hAnsi="Times New Roman" w:cs="Times New Roman"/>
      <w:b/>
      <w:bCs/>
      <w:i/>
      <w:kern w:val="2"/>
      <w:szCs w:val="21"/>
      <w:lang w:eastAsia="zh-CN"/>
    </w:rPr>
  </w:style>
  <w:style w:type="character" w:customStyle="1" w:styleId="32">
    <w:name w:val="标题 3 字符"/>
    <w:aliases w:val="三级标题 字符"/>
    <w:link w:val="31"/>
    <w:uiPriority w:val="9"/>
    <w:rsid w:val="00057746"/>
    <w:rPr>
      <w:rFonts w:ascii="Times New Roman" w:eastAsia="Times New Roman" w:hAnsi="Times New Roman" w:cs="Times New Roman"/>
      <w:bCs/>
      <w:i/>
      <w:kern w:val="2"/>
      <w:szCs w:val="32"/>
      <w:lang w:eastAsia="zh-CN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autoRedefine/>
    <w:uiPriority w:val="1"/>
    <w:qFormat/>
    <w:rsid w:val="00057746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0">
    <w:name w:val="正文文本 字符"/>
    <w:link w:val="af"/>
    <w:uiPriority w:val="1"/>
    <w:rsid w:val="00057746"/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link w:val="4"/>
    <w:uiPriority w:val="9"/>
    <w:rsid w:val="00057746"/>
    <w:rPr>
      <w:rFonts w:ascii="Calibri Light" w:eastAsia="NimbusRomNo9L" w:hAnsi="Calibri Light" w:cs="NimbusRomNo9L"/>
      <w:b/>
      <w:bCs/>
      <w:sz w:val="28"/>
      <w:szCs w:val="28"/>
      <w:lang w:eastAsia="zh-CN"/>
    </w:rPr>
  </w:style>
  <w:style w:type="character" w:customStyle="1" w:styleId="50">
    <w:name w:val="标题 5 字符"/>
    <w:link w:val="5"/>
    <w:uiPriority w:val="9"/>
    <w:rsid w:val="00057746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60">
    <w:name w:val="标题 6 字符"/>
    <w:link w:val="6"/>
    <w:uiPriority w:val="9"/>
    <w:rsid w:val="00057746"/>
    <w:rPr>
      <w:rFonts w:ascii="等线 Light" w:eastAsia="等线 Light" w:hAnsi="等线 Light" w:cs="Times New Roman"/>
      <w:b/>
      <w:bCs/>
      <w:kern w:val="2"/>
      <w:sz w:val="24"/>
      <w:szCs w:val="24"/>
      <w:lang w:eastAsia="zh-CN"/>
    </w:rPr>
  </w:style>
  <w:style w:type="character" w:customStyle="1" w:styleId="70">
    <w:name w:val="标题 7 字符"/>
    <w:link w:val="7"/>
    <w:uiPriority w:val="9"/>
    <w:rsid w:val="00057746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80">
    <w:name w:val="标题 8 字符"/>
    <w:link w:val="8"/>
    <w:uiPriority w:val="9"/>
    <w:rsid w:val="00057746"/>
    <w:rPr>
      <w:rFonts w:ascii="等线 Light" w:eastAsia="等线 Light" w:hAnsi="等线 Light" w:cs="Times New Roman"/>
      <w:kern w:val="2"/>
      <w:sz w:val="24"/>
      <w:szCs w:val="24"/>
      <w:lang w:eastAsia="zh-CN"/>
    </w:rPr>
  </w:style>
  <w:style w:type="character" w:customStyle="1" w:styleId="90">
    <w:name w:val="标题 9 字符"/>
    <w:link w:val="9"/>
    <w:uiPriority w:val="9"/>
    <w:semiHidden/>
    <w:rsid w:val="00057746"/>
    <w:rPr>
      <w:rFonts w:ascii="等线 Light" w:eastAsia="等线 Light" w:hAnsi="等线 Light" w:cs="Times New Roman"/>
      <w:kern w:val="2"/>
      <w:sz w:val="21"/>
      <w:szCs w:val="21"/>
      <w:lang w:eastAsia="zh-CN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qFormat/>
    <w:rsid w:val="00057746"/>
    <w:pPr>
      <w:spacing w:after="0" w:line="240" w:lineRule="auto"/>
    </w:pPr>
    <w:rPr>
      <w:rFonts w:ascii="等线" w:eastAsia="等线" w:hAnsi="等线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ff9">
    <w:name w:val="表题"/>
    <w:basedOn w:val="a1"/>
    <w:autoRedefine/>
    <w:qFormat/>
    <w:rsid w:val="008A65FA"/>
    <w:pPr>
      <w:spacing w:beforeLines="100" w:before="240" w:afterLines="100" w:after="240"/>
      <w:ind w:leftChars="200" w:left="420" w:firstLineChars="0" w:firstLine="0"/>
      <w:jc w:val="center"/>
    </w:pPr>
    <w:rPr>
      <w:b/>
    </w:rPr>
  </w:style>
  <w:style w:type="paragraph" w:customStyle="1" w:styleId="affa">
    <w:name w:val="表注"/>
    <w:basedOn w:val="aff9"/>
    <w:autoRedefine/>
    <w:qFormat/>
    <w:rsid w:val="00057746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ffb">
    <w:name w:val="参考文献"/>
    <w:basedOn w:val="a1"/>
    <w:autoRedefine/>
    <w:qFormat/>
    <w:rsid w:val="00057746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fc">
    <w:name w:val="稿件类型"/>
    <w:basedOn w:val="a1"/>
    <w:autoRedefine/>
    <w:qFormat/>
    <w:rsid w:val="00057746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fd">
    <w:name w:val="关键词"/>
    <w:basedOn w:val="a1"/>
    <w:autoRedefine/>
    <w:qFormat/>
    <w:rsid w:val="00057746"/>
    <w:pPr>
      <w:ind w:firstLineChars="0" w:firstLine="0"/>
    </w:pPr>
    <w:rPr>
      <w:noProof/>
    </w:rPr>
  </w:style>
  <w:style w:type="character" w:styleId="affe">
    <w:name w:val="line number"/>
    <w:uiPriority w:val="99"/>
    <w:semiHidden/>
    <w:unhideWhenUsed/>
    <w:rsid w:val="00057746"/>
  </w:style>
  <w:style w:type="paragraph" w:customStyle="1" w:styleId="afff">
    <w:name w:val="机构信息"/>
    <w:basedOn w:val="a1"/>
    <w:link w:val="afff0"/>
    <w:autoRedefine/>
    <w:qFormat/>
    <w:rsid w:val="00057746"/>
    <w:pPr>
      <w:ind w:firstLineChars="0" w:firstLine="0"/>
    </w:pPr>
    <w:rPr>
      <w:i/>
    </w:rPr>
  </w:style>
  <w:style w:type="character" w:customStyle="1" w:styleId="afff0">
    <w:name w:val="机构信息 字符"/>
    <w:link w:val="afff"/>
    <w:rsid w:val="00057746"/>
    <w:rPr>
      <w:rFonts w:ascii="Times New Roman" w:eastAsia="Times New Roman" w:hAnsi="Times New Roman" w:cs="Times New Roman"/>
      <w:i/>
      <w:kern w:val="2"/>
      <w:sz w:val="21"/>
      <w:szCs w:val="21"/>
      <w:lang w:eastAsia="zh-CN"/>
    </w:rPr>
  </w:style>
  <w:style w:type="paragraph" w:customStyle="1" w:styleId="afff1">
    <w:name w:val="接收日期"/>
    <w:basedOn w:val="a1"/>
    <w:autoRedefine/>
    <w:qFormat/>
    <w:rsid w:val="00057746"/>
    <w:pPr>
      <w:ind w:firstLineChars="0" w:firstLine="0"/>
    </w:pPr>
  </w:style>
  <w:style w:type="paragraph" w:styleId="afff2">
    <w:name w:val="Normal (Web)"/>
    <w:basedOn w:val="a1"/>
    <w:uiPriority w:val="99"/>
    <w:unhideWhenUsed/>
    <w:rsid w:val="00057746"/>
    <w:pPr>
      <w:spacing w:before="100" w:beforeAutospacing="1" w:after="100" w:afterAutospacing="1"/>
    </w:pPr>
    <w:rPr>
      <w:lang w:eastAsia="en-US"/>
    </w:rPr>
  </w:style>
  <w:style w:type="paragraph" w:customStyle="1" w:styleId="afff3">
    <w:name w:val="通讯作者"/>
    <w:basedOn w:val="a1"/>
    <w:autoRedefine/>
    <w:qFormat/>
    <w:rsid w:val="00057746"/>
    <w:pPr>
      <w:ind w:firstLineChars="0" w:firstLine="0"/>
    </w:pPr>
  </w:style>
  <w:style w:type="paragraph" w:customStyle="1" w:styleId="afff4">
    <w:name w:val="图注"/>
    <w:basedOn w:val="affa"/>
    <w:autoRedefine/>
    <w:qFormat/>
    <w:rsid w:val="00057746"/>
  </w:style>
  <w:style w:type="paragraph" w:customStyle="1" w:styleId="afff5">
    <w:name w:val="文章标题"/>
    <w:basedOn w:val="a1"/>
    <w:link w:val="afff6"/>
    <w:autoRedefine/>
    <w:qFormat/>
    <w:rsid w:val="00057746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f6">
    <w:name w:val="文章标题 字符"/>
    <w:link w:val="afff5"/>
    <w:rsid w:val="00057746"/>
    <w:rPr>
      <w:rFonts w:ascii="Times New Roman" w:eastAsia="Times New Roman" w:hAnsi="Times New Roman" w:cs="Times New Roman"/>
      <w:b/>
      <w:bCs/>
      <w:spacing w:val="-8"/>
      <w:kern w:val="2"/>
      <w:sz w:val="36"/>
      <w:szCs w:val="36"/>
      <w:lang w:eastAsia="zh-CN"/>
    </w:rPr>
  </w:style>
  <w:style w:type="paragraph" w:customStyle="1" w:styleId="afff7">
    <w:name w:val="文章内容"/>
    <w:basedOn w:val="a1"/>
    <w:link w:val="afff8"/>
    <w:autoRedefine/>
    <w:rsid w:val="00057746"/>
    <w:pPr>
      <w:ind w:firstLine="420"/>
    </w:pPr>
    <w:rPr>
      <w:color w:val="000000"/>
    </w:rPr>
  </w:style>
  <w:style w:type="character" w:customStyle="1" w:styleId="afff8">
    <w:name w:val="文章内容 字符"/>
    <w:link w:val="afff7"/>
    <w:rsid w:val="00057746"/>
    <w:rPr>
      <w:rFonts w:ascii="Times New Roman" w:eastAsia="Times New Roman" w:hAnsi="Times New Roman" w:cs="Times New Roman"/>
      <w:color w:val="000000"/>
      <w:kern w:val="2"/>
      <w:sz w:val="21"/>
      <w:szCs w:val="21"/>
      <w:lang w:eastAsia="zh-CN"/>
    </w:rPr>
  </w:style>
  <w:style w:type="paragraph" w:customStyle="1" w:styleId="afff9">
    <w:name w:val="摘要"/>
    <w:basedOn w:val="a1"/>
    <w:autoRedefine/>
    <w:qFormat/>
    <w:rsid w:val="00057746"/>
    <w:pPr>
      <w:ind w:firstLineChars="0" w:firstLine="0"/>
    </w:pPr>
    <w:rPr>
      <w:noProof/>
    </w:rPr>
  </w:style>
  <w:style w:type="character" w:styleId="afffa">
    <w:name w:val="Placeholder Text"/>
    <w:uiPriority w:val="99"/>
    <w:semiHidden/>
    <w:rsid w:val="00057746"/>
    <w:rPr>
      <w:color w:val="808080"/>
    </w:rPr>
  </w:style>
  <w:style w:type="paragraph" w:customStyle="1" w:styleId="afffb">
    <w:name w:val="致谢部分"/>
    <w:basedOn w:val="af"/>
    <w:link w:val="afffc"/>
    <w:autoRedefine/>
    <w:qFormat/>
    <w:rsid w:val="00057746"/>
    <w:pPr>
      <w:ind w:firstLineChars="0" w:firstLine="0"/>
    </w:pPr>
    <w:rPr>
      <w:b/>
      <w:sz w:val="24"/>
      <w:szCs w:val="24"/>
    </w:rPr>
  </w:style>
  <w:style w:type="character" w:customStyle="1" w:styleId="afffc">
    <w:name w:val="致谢部分 字符"/>
    <w:link w:val="afffb"/>
    <w:rsid w:val="00057746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afffd">
    <w:name w:val="作者信息"/>
    <w:basedOn w:val="a1"/>
    <w:autoRedefine/>
    <w:qFormat/>
    <w:rsid w:val="00057746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8D440-51A9-4243-87F2-8E808B75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Monique </cp:lastModifiedBy>
  <cp:revision>9</cp:revision>
  <dcterms:created xsi:type="dcterms:W3CDTF">2025-10-20T06:26:00Z</dcterms:created>
  <dcterms:modified xsi:type="dcterms:W3CDTF">2025-10-21T03:13:00Z</dcterms:modified>
  <cp:category/>
</cp:coreProperties>
</file>